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大昆仑  第1册</w:t>
      </w:r>
    </w:p>
    <w:p>
      <w:r>
        <w:rPr>
          <w:rFonts w:ascii="宋体" w:hAnsi="宋体" w:eastAsia="宋体"/>
          <w:sz w:val="24"/>
        </w:rPr>
        <w:t>吉狄马加名誉主编；阿尔丁夫·翼人主编；牛军，向宁，赵迹副主编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大昆仑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吉狄马加名誉主编；阿尔丁夫·翼人主编；牛军，向宁，赵迹副主编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本书出售、求购地址：https://www.jiaokey.com/book/detail/14163551.html</w:t>
      </w:r>
    </w:p>
    <w:p>
      <w:r>
        <w:t>更多相关图书推荐：https://www.jiaokey.com</w:t>
      </w:r>
    </w:p>
    <w:p>
      <w:r>
        <w:t>吉狄马加名誉主编；阿尔丁夫·翼人主编；牛军，向宁，赵迹副主编 其他作品：https://www.jiaokey.com/tag/吉狄马加名誉主编；阿尔丁夫·翼人主编；牛军，向宁，赵迹副主编.html</w:t>
      </w:r>
    </w:p>
    <w:p>
      <w:r>
        <w:t>关键词搜索：https://www.jiaokey.com/tag/大昆仑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