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书名：卡耐基教你做世界上最有魅力的妻子</w:t>
      </w:r>
    </w:p>
    <w:p>
      <w:r>
        <w:t>作者：韦甜甜著</w:t>
      </w:r>
    </w:p>
    <w:p>
      <w:r>
        <w:t>出版社：北京:台海出版社,2017.01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卡耐基教你做世界上最有魅力的妻子 评论地址：https://www.jiaokey.com/book/detail/14163543.html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