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中国人力资本要素内涵式演进与国际经济竞争新优势培育研究</w:t>
      </w:r>
    </w:p>
    <w:p>
      <w:r>
        <w:rPr>
          <w:rFonts w:ascii="宋体" w:hAnsi="宋体" w:eastAsia="宋体"/>
          <w:sz w:val="24"/>
        </w:rPr>
        <w:t>赵春明著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中国人力资本要素内涵式演进与国际经济竞争新优势培育研究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本书出售、求购地址：https://www.jiaokey.com/book/detail/14163503.html</w:t>
      </w:r>
    </w:p>
    <w:p>
      <w:r>
        <w:t>更多相关图书推荐：https://www.jiaokey.com</w:t>
      </w:r>
    </w:p>
    <w:p>
      <w:r>
        <w:t>赵春明著 其他作品：https://www.jiaokey.com/tag/赵春明著.html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关键词搜索：https://www.jiaokey.com/tag/中国人力资本要素内涵式演进与国际经济竞争新优势培育研究.html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