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中国极地科学考察水文数据图集  南极分册  2</w:t>
      </w:r>
    </w:p>
    <w:p>
      <w:r>
        <w:rPr>
          <w:rFonts w:ascii="宋体" w:hAnsi="宋体" w:eastAsia="宋体"/>
          <w:sz w:val="24"/>
        </w:rPr>
        <w:t>陈红霞，朱建钢，林丽娜编著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中国极地科学考察水文数据图集  南极分册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陈红霞，朱建钢，林丽娜编著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本书出售、求购地址：https://www.jiaokey.com/book/detail/14163498.html</w:t>
      </w:r>
    </w:p>
    <w:p>
      <w:r>
        <w:t>更多相关图书推荐：https://www.jiaokey.com</w:t>
      </w:r>
    </w:p>
    <w:p>
      <w:r>
        <w:t>陈红霞，朱建钢，林丽娜编著 其他作品：https://www.jiaokey.com/tag/陈红霞，朱建钢，林丽娜编著.html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关键词搜索：https://www.jiaokey.com/tag/中国极地科学考察水文数据图集  南极分册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