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书名：中国古玉器真赝对比鉴定</w:t>
      </w:r>
    </w:p>
    <w:p>
      <w:r>
        <w:t>作者：谷娴子著</w:t>
      </w:r>
    </w:p>
    <w:p>
      <w:r>
        <w:t>出版社：上海：学林出版社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中国古玉器真赝对比鉴定 评论地址：https://www.jiaokey.com/book/detail/14163491.html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