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书名：列夫·托尔斯泰的一生</w:t>
      </w:r>
    </w:p>
    <w:p>
      <w:r>
        <w:t>作者：（俄）康·尼·洛穆诺夫（К.Н.Ломунов）著；赵先捷译</w:t>
      </w:r>
    </w:p>
    <w:p>
      <w:r>
        <w:t>出版社：黑龙江大学出版社,2017.01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列夫·托尔斯泰的一生 评论地址：https://www.jiaokey.com/book/detail/14163486.html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