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书名：崇德向善  公民价值准则解读</w:t>
      </w:r>
    </w:p>
    <w:p>
      <w:r>
        <w:t>作者：廖曰文，牟德刚主编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崇德向善  公民价值准则解读 评论地址：https://www.jiaokey.com/book/detail/14163453.html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