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内蒙古自治区中小企业动态能力研究</w:t>
      </w:r>
    </w:p>
    <w:p>
      <w:r>
        <w:rPr>
          <w:rFonts w:ascii="宋体" w:hAnsi="宋体" w:eastAsia="宋体"/>
          <w:sz w:val="24"/>
        </w:rPr>
        <w:t>齐永兴著（内蒙古财经大学）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内蒙古自治区中小企业动态能力研究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齐永兴著（内蒙古财经大学）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本书出售、求购地址：https://www.jiaokey.com/book/detail/14163450.html</w:t>
      </w:r>
    </w:p>
    <w:p>
      <w:r>
        <w:t>更多相关图书推荐：https://www.jiaokey.com</w:t>
      </w:r>
    </w:p>
    <w:p>
      <w:r>
        <w:t>齐永兴著（内蒙古财经大学） 其他作品：https://www.jiaokey.com/tag/齐永兴著（内蒙古财经大学）.html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关键词搜索：https://www.jiaokey.com/tag/内蒙古自治区中小企业动态能力研究.html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