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书名：是我把你弄哭了吗？  那些动物们的心酸冷知识</w:t>
      </w:r>
    </w:p>
    <w:p>
      <w:r>
        <w:t>作者：（美）布鲁克·巴克著；袁婧译</w:t>
      </w:r>
    </w:p>
    <w:p>
      <w:r>
        <w:t>出版社：北京联合出版公司,2017.02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是我把你弄哭了吗？  那些动物们的心酸冷知识 评论地址：https://www.jiaokey.com/book/detail/14163437.html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