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黄宗英文集  第1卷  存之天下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黄宗英文集  第1卷  存之天下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本书出售、求购地址：https://www.jiaokey.com/book/detail/14163428.html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关键词搜索：https://www.jiaokey.com/tag/黄宗英文集  第1卷  存之天下.html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