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黄宗英文集  第2卷  小丫扛大旗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黄宗英文集  第2卷  小丫扛大旗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本书出售、求购地址：https://www.jiaokey.com/book/detail/14163427.html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深圳:海天出版社,2017.01 出版图书：https://www.jiaokey.com/tag/深圳:海天出版社,2017.01.html</w:t>
      </w:r>
    </w:p>
    <w:p>
      <w:r>
        <w:t>关键词搜索：https://www.jiaokey.com/tag/中国文学-当代文学-作品综合集-报告文学-作品集-中国-当代.html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