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黄宗英文集  3  我公然老了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黄宗英文集  3  我公然老了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本书出售、求购地址：https://www.jiaokey.com/book/detail/14163426.html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关键词搜索：https://www.jiaokey.com/tag/黄宗英文集  3  我公然老了.html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