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书名：T+0战法从入门到精通  短线赢利实战技法大全</w:t>
      </w:r>
    </w:p>
    <w:p>
      <w:r>
        <w:t>作者：曹明成，谭文著</w:t>
      </w:r>
    </w:p>
    <w:p>
      <w:r>
        <w:t>出版社：上海:立信会计出版社,2017.02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T+0战法从入门到精通  短线赢利实战技法大全 评论地址：https://www.jiaokey.com/book/detail/14163418.html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