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书名：魔法师的奇幻花园</w:t>
      </w:r>
    </w:p>
    <w:p>
      <w:r>
        <w:t>作者:（美）克里斯·范·奥尔斯伯格著；杨玲玲，彭懿译</w:t>
      </w:r>
    </w:p>
    <w:p>
      <w:r>
        <w:t>出版社:北京:新星出版社,2017.01</w:t>
      </w:r>
    </w:p>
    <w:p>
      <w:r>
        <w:t>出版日期：</w:t>
      </w:r>
    </w:p>
    <w:p>
      <w:r>
        <w:t>总页数：29</w:t>
      </w:r>
    </w:p>
    <w:p>
      <w:r>
        <w:t>更多请访问教客网:www.jiaokey.com</w:t>
      </w:r>
    </w:p>
    <w:p>
      <w:r>
        <w:t>魔法师的奇幻花园评论地址：https://www.jiaokey.com/book/detail/14163414.html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