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书名：老年健康照护  临床案例版</w:t>
      </w:r>
    </w:p>
    <w:p>
      <w:r>
        <w:t>作者：黄岩松，李敏主编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总页数：262</w:t>
      </w:r>
    </w:p>
    <w:p>
      <w:r>
        <w:t>更多请访问教客网: www.jiaokey.com</w:t>
      </w:r>
    </w:p>
    <w:p>
      <w:r>
        <w:t>老年健康照护  临床案例版 评论地址：https://www.jiaokey.com/book/detail/14163410.html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