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书名：临床实验室管理</w:t>
      </w:r>
    </w:p>
    <w:p>
      <w:r>
        <w:t>作者：吴阿阳，李树平主编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临床实验室管理 评论地址：https://www.jiaokey.com/book/detail/14163401.html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