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梦幻海洋  一本探索海洋之美的科普涂色书</w:t>
      </w:r>
    </w:p>
    <w:p>
      <w:r>
        <w:rPr>
          <w:rFonts w:ascii="宋体" w:hAnsi="宋体" w:eastAsia="宋体"/>
          <w:sz w:val="24"/>
        </w:rPr>
        <w:t>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梦幻海洋  一本探索海洋之美的科普涂色书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本书出售、求购地址：https://www.jiaokey.com/book/detail/14163399.html</w:t>
      </w:r>
    </w:p>
    <w:p>
      <w:r>
        <w:t>更多相关图书推荐：https://www.jiaokey.com</w:t>
      </w:r>
    </w:p>
    <w:p>
      <w:r>
        <w:t>尹小港编著 其他作品：https://www.jiaokey.com/tag/尹小港编著.html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关键词搜索：https://www.jiaokey.com/tag/梦幻海洋  一本探索海洋之美的科普涂色书.html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