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现代印度尼西亚史</w:t>
      </w:r>
    </w:p>
    <w:p>
      <w:r>
        <w:rPr>
          <w:rFonts w:ascii="宋体" w:hAnsi="宋体" w:eastAsia="宋体"/>
          <w:sz w:val="24"/>
        </w:rPr>
        <w:t>（澳）阿德里安·维克尔斯著；何美兰译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现代印度尼西亚史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（澳）阿德里安·维克尔斯著；何美兰译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本书出售、求购地址：https://www.jiaokey.com/book/detail/14163367.html</w:t>
      </w:r>
    </w:p>
    <w:p>
      <w:r>
        <w:t>更多相关图书推荐：https://www.jiaokey.com</w:t>
      </w:r>
    </w:p>
    <w:p>
      <w:r>
        <w:t>（澳）阿德里安·维克尔斯著；何美兰译 其他作品：https://www.jiaokey.com/tag/（澳）阿德里安·维克尔斯著；何美兰译.html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关键词搜索：https://www.jiaokey.com/tag/现代印度尼西亚史.html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