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书名：“数控一代”案例集  河南卷</w:t>
      </w:r>
    </w:p>
    <w:p>
      <w:r>
        <w:t>作者：本书编委会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“数控一代”案例集  河南卷 评论地址：https://www.jiaokey.com/book/detail/14163333.html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