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书名：启蒙的另一面  古典时代地下哲学文稿研究</w:t>
      </w:r>
    </w:p>
    <w:p>
      <w:r>
        <w:t>作者:（西）米格尔·贝尼泰兹（MiguelBenitez）著；闫素伟译</w:t>
      </w:r>
    </w:p>
    <w:p>
      <w:r>
        <w:t>出版社:</w:t>
      </w:r>
    </w:p>
    <w:p>
      <w:r>
        <w:t>出版日期：2017.01</w:t>
      </w:r>
    </w:p>
    <w:p>
      <w:r>
        <w:t>总页数：613</w:t>
      </w:r>
    </w:p>
    <w:p>
      <w:r>
        <w:t>更多请访问教客网:www.jiaokey.com</w:t>
      </w:r>
    </w:p>
    <w:p>
      <w:r>
        <w:t>启蒙的另一面  古典时代地下哲学文稿研究评论地址：https://www.jiaokey.com/book/detail/14163331.html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