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书名：老科学家学术成长资料采集工程丛书  唐有祺传  根深方叶茂</w:t>
      </w:r>
    </w:p>
    <w:p>
      <w:r>
        <w:t>作者：朱晶，叶青著</w:t>
      </w:r>
    </w:p>
    <w:p>
      <w:r>
        <w:t>出版社：北京:科学普及出版社,2017.02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老科学家学术成长资料采集工程丛书  唐有祺传  根深方叶茂 评论地址：https://www.jiaokey.com/book/detail/14163315.html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