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书名：深层针灸  四十年针灸临证实录</w:t>
      </w:r>
    </w:p>
    <w:p>
      <w:r>
        <w:t>作者：毛振玉编著</w:t>
      </w:r>
    </w:p>
    <w:p>
      <w:r>
        <w:t>出版社：北京:中国科学技术出版社,2017.02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深层针灸  四十年针灸临证实录 评论地址：https://www.jiaokey.com/book/detail/14163292.html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