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书名：抗战时期的中国文化教育与博物馆事业损失窥略</w:t>
      </w:r>
    </w:p>
    <w:p>
      <w:r>
        <w:t>作者：孟国祥编著</w:t>
      </w:r>
    </w:p>
    <w:p>
      <w:r>
        <w:t>出版社：北京:中共党史出版社,2017.01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抗战时期的中国文化教育与博物馆事业损失窥略 评论地址：https://www.jiaokey.com/book/detail/14163288.html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