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书名：医门凿眼  心法真传与治验录</w:t>
      </w:r>
    </w:p>
    <w:p>
      <w:r>
        <w:t>作者：樊正阳编著</w:t>
      </w:r>
    </w:p>
    <w:p>
      <w:r>
        <w:t>出版社：北京:中国科学技术出版社,2017.01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医门凿眼  心法真传与治验录 评论地址：https://www.jiaokey.com/book/detail/14163265.html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