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由意义到形式  汉语动趋式的功能转向</w:t>
      </w:r>
    </w:p>
    <w:p>
      <w:r>
        <w:rPr>
          <w:rFonts w:ascii="宋体" w:hAnsi="宋体" w:eastAsia="宋体"/>
          <w:sz w:val="24"/>
        </w:rPr>
        <w:t>王宜广，宫领强著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由意义到形式  汉语动趋式的功能转向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王宜广，宫领强著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本书出售、求购地址：https://www.jiaokey.com/book/detail/14163234.html</w:t>
      </w:r>
    </w:p>
    <w:p>
      <w:r>
        <w:t>更多相关图书推荐：https://www.jiaokey.com</w:t>
      </w:r>
    </w:p>
    <w:p>
      <w:r>
        <w:t>王宜广，宫领强著 其他作品：https://www.jiaokey.com/tag/王宜广，宫领强著.html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关键词搜索：https://www.jiaokey.com/tag/由意义到形式  汉语动趋式的功能转向.html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