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番木瓜生物技术育种研究进展</w:t>
      </w:r>
    </w:p>
    <w:p>
      <w:r>
        <w:rPr>
          <w:rFonts w:ascii="宋体" w:hAnsi="宋体" w:eastAsia="宋体"/>
          <w:sz w:val="24"/>
        </w:rPr>
        <w:t>寇建平，贾瑞宗，赵辉主编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番木瓜生物技术育种研究进展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寇建平，贾瑞宗，赵辉主编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本书出售、求购地址：https://www.jiaokey.com/book/detail/14163229.html</w:t>
      </w:r>
    </w:p>
    <w:p>
      <w:r>
        <w:t>更多相关图书推荐：https://www.jiaokey.com</w:t>
      </w:r>
    </w:p>
    <w:p>
      <w:r>
        <w:t>寇建平，贾瑞宗，赵辉主编 其他作品：https://www.jiaokey.com/tag/寇建平，贾瑞宗，赵辉主编.html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关键词搜索：https://www.jiaokey.com/tag/番木瓜生物技术育种研究进展.html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