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书名：汽车查勘与定损</w:t>
      </w:r>
    </w:p>
    <w:p>
      <w:r>
        <w:t>作者：赵海宾主编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汽车查勘与定损 评论地址：https://www.jiaokey.com/book/detail/14163218.html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