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书名：葡萄酒史八千年  从酒神巴克斯到波尔多</w:t>
      </w:r>
    </w:p>
    <w:p>
      <w:r>
        <w:t>作者：奥兹·克拉克；李文良译</w:t>
      </w:r>
    </w:p>
    <w:p>
      <w:r>
        <w:t>出版社：北京:中国画报出版社,2017.01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葡萄酒史八千年  从酒神巴克斯到波尔多 评论地址：https://www.jiaokey.com/book/detail/14163215.html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