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书名：施工安全管理</w:t>
      </w:r>
    </w:p>
    <w:p>
      <w:r>
        <w:t>作者：白秀忠，关文学，王海强主编</w:t>
      </w:r>
    </w:p>
    <w:p>
      <w:r>
        <w:t>出版社：延吉：延边大学出版社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施工安全管理 评论地址：https://www.jiaokey.com/book/detail/14163210.html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