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书名：区域创新生态系统适宜度评价及比较研究  上海、北京和深圳</w:t>
      </w:r>
    </w:p>
    <w:p>
      <w:r>
        <w:t>作者：赵程程著</w:t>
      </w:r>
    </w:p>
    <w:p>
      <w:r>
        <w:t>出版社：上海：同济大学出版社</w:t>
      </w:r>
    </w:p>
    <w:p>
      <w:r>
        <w:t>出版日期：2017.01</w:t>
      </w:r>
    </w:p>
    <w:p>
      <w:r>
        <w:t>总页数：91</w:t>
      </w:r>
    </w:p>
    <w:p>
      <w:r>
        <w:t>更多请访问教客网: www.jiaokey.com</w:t>
      </w:r>
    </w:p>
    <w:p>
      <w:r>
        <w:t>区域创新生态系统适宜度评价及比较研究  上海、北京和深圳 评论地址：https://www.jiaokey.com/book/detail/14163206.html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