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游戏化设计  真实趋势X陷阱规避，打造商业成功</w:t>
      </w:r>
    </w:p>
    <w:p>
      <w:r>
        <w:rPr>
          <w:rFonts w:ascii="宋体" w:hAnsi="宋体" w:eastAsia="宋体"/>
          <w:sz w:val="24"/>
        </w:rPr>
        <w:t>（美）BrianBurke著；刘腾译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游戏化设计  真实趋势X陷阱规避，打造商业成功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（美）BrianBurke著；刘腾译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本书出售、求购地址：https://www.jiaokey.com/book/detail/14163166.html</w:t>
      </w:r>
    </w:p>
    <w:p>
      <w:r>
        <w:t>更多相关图书推荐：https://www.jiaokey.com</w:t>
      </w:r>
    </w:p>
    <w:p>
      <w:r>
        <w:t>（美）BrianBurke著；刘腾译 其他作品：https://www.jiaokey.com/tag/（美）BrianBurke著；刘腾译.html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关键词搜索：https://www.jiaokey.com/tag/游戏化设计  真实趋势X陷阱规避，打造商业成功.html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