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动态图形设计基础  从理论到实践</w:t>
      </w:r>
    </w:p>
    <w:p>
      <w:r>
        <w:rPr>
          <w:rFonts w:ascii="宋体" w:hAnsi="宋体" w:eastAsia="宋体"/>
          <w:sz w:val="24"/>
        </w:rPr>
        <w:t>（英）伊恩·克鲁克，（英）彼得·比尔编著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动态图形设计基础  从理论到实践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（英）伊恩·克鲁克，（英）彼得·比尔编著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本书出售、求购地址：https://www.jiaokey.com/book/detail/14163139.html</w:t>
      </w:r>
    </w:p>
    <w:p>
      <w:r>
        <w:t>更多相关图书推荐：https://www.jiaokey.com</w:t>
      </w:r>
    </w:p>
    <w:p>
      <w:r>
        <w:t>（英）伊恩·克鲁克，（英）彼得·比尔编著 其他作品：https://www.jiaokey.com/tag/（英）伊恩·克鲁克，（英）彼得·比尔编著.html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关键词搜索：https://www.jiaokey.com/tag/动态图形设计基础  从理论到实践.html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