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书名：哈农钢琴练指法</w:t>
      </w:r>
    </w:p>
    <w:p>
      <w:r>
        <w:t>作者：雪梅，尹玥编订</w:t>
      </w:r>
    </w:p>
    <w:p>
      <w:r>
        <w:t>出版社：广州:花城出版社,2017.01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哈农钢琴练指法 评论地址：https://www.jiaokey.com/book/detail/14163135.html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