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资源环境约束下的首都北京发展研究</w:t>
      </w:r>
    </w:p>
    <w:p>
      <w:r>
        <w:rPr>
          <w:rFonts w:ascii="宋体" w:hAnsi="宋体" w:eastAsia="宋体"/>
          <w:sz w:val="24"/>
        </w:rPr>
        <w:t>段霞，陈飞等著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资源环境约束下的首都北京发展研究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段霞，陈飞等著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本书出售、求购地址：https://www.jiaokey.com/book/detail/14163132.html</w:t>
      </w:r>
    </w:p>
    <w:p>
      <w:r>
        <w:t>更多相关图书推荐：https://www.jiaokey.com</w:t>
      </w:r>
    </w:p>
    <w:p>
      <w:r>
        <w:t>段霞，陈飞等著 其他作品：https://www.jiaokey.com/tag/段霞，陈飞等著.html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关键词搜索：https://www.jiaokey.com/tag/资源环境约束下的首都北京发展研究.html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