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飞翔吧，浙商  王永昌博士演讲录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飞翔吧，浙商  王永昌博士演讲录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本书出售、求购地址：https://www.jiaokey.com/book/detail/14163124.html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关键词搜索：https://www.jiaokey.com/tag/飞翔吧，浙商  王永昌博士演讲录.html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