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书名：老科学家学术成长资料采集工程丛书  躬行出真知  王守觉传</w:t>
      </w:r>
    </w:p>
    <w:p>
      <w:r>
        <w:t>作者：尹晓冬，付森，李艳萍著</w:t>
      </w:r>
    </w:p>
    <w:p>
      <w:r>
        <w:t>出版社：北京:科学普及出版社,2017.01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老科学家学术成长资料采集工程丛书  躬行出真知  王守觉传 评论地址：https://www.jiaokey.com/book/detail/14163112.html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