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本草纲目125种养生中药图册</w:t>
      </w:r>
    </w:p>
    <w:p>
      <w:r>
        <w:rPr>
          <w:rFonts w:ascii="宋体" w:hAnsi="宋体" w:eastAsia="宋体"/>
          <w:sz w:val="24"/>
        </w:rPr>
        <w:t>王良信，于敏编著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本草纲目125种养生中药图册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王良信，于敏编著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本书出售、求购地址：https://www.jiaokey.com/book/detail/14163110.html</w:t>
      </w:r>
    </w:p>
    <w:p>
      <w:r>
        <w:t>更多相关图书推荐：https://www.jiaokey.com</w:t>
      </w:r>
    </w:p>
    <w:p>
      <w:r>
        <w:t>王良信，于敏编著 其他作品：https://www.jiaokey.com/tag/王良信，于敏编著.html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关键词搜索：https://www.jiaokey.com/tag/本草纲目125种养生中药图册.html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