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十年，才开始  泰华《小诗磨坊》十年诗选</w:t>
      </w:r>
    </w:p>
    <w:p>
      <w:r>
        <w:rPr>
          <w:rFonts w:ascii="宋体" w:hAnsi="宋体" w:eastAsia="宋体"/>
          <w:sz w:val="24"/>
        </w:rPr>
        <w:t>林焕彰主编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十年，才开始  泰华《小诗磨坊》十年诗选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林焕彰主编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本书出售、求购地址：https://www.jiaokey.com/book/detail/14163019.html</w:t>
      </w:r>
    </w:p>
    <w:p>
      <w:r>
        <w:t>更多相关图书推荐：https://www.jiaokey.com</w:t>
      </w:r>
    </w:p>
    <w:p>
      <w:r>
        <w:t>林焕彰主编 其他作品：https://www.jiaokey.com/tag/林焕彰主编.html</w:t>
      </w:r>
    </w:p>
    <w:p>
      <w:r>
        <w:t>酿 出版图书：https://www.jiaokey.com/tag/酿.html</w:t>
      </w:r>
    </w:p>
    <w:p>
      <w:r>
        <w:t>关键词搜索：https://www.jiaokey.com/tag/十年，才开始  泰华《小诗磨坊》十年诗选.html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