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对于历史  科学家有话说  20世纪中国科学界的人与事</w:t>
      </w:r>
    </w:p>
    <w:p>
      <w:r>
        <w:rPr>
          <w:rFonts w:ascii="宋体" w:hAnsi="宋体" w:eastAsia="宋体"/>
          <w:sz w:val="24"/>
        </w:rPr>
        <w:t>熊卫民著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对于历史  科学家有话说  20世纪中国科学界的人与事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本书出售、求购地址：https://www.jiaokey.com/book/detail/14163016.html</w:t>
      </w:r>
    </w:p>
    <w:p>
      <w:r>
        <w:t>更多相关图书推荐：https://www.jiaokey.com</w:t>
      </w:r>
    </w:p>
    <w:p>
      <w:r>
        <w:t>熊卫民著 其他作品：https://www.jiaokey.com/tag/熊卫民著.html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关键词搜索：https://www.jiaokey.com/tag/对于历史  科学家有话说  20世纪中国科学界的人与事.html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