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书名：万家灯火  虔谦海外短篇小说精选</w:t>
      </w:r>
    </w:p>
    <w:p>
      <w:r>
        <w:t>作者：虔&lt;font color=Red&gt;谦&lt;/font&gt;著</w:t>
      </w:r>
    </w:p>
    <w:p>
      <w:r>
        <w:t>出版社：柯捷出版社,2015.09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万家灯火  虔谦海外短篇小说精选 评论地址：https://www.jiaokey.com/book/detail/14162998.html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