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逆风无畏  旅美华人船王赵锡成白手起家的传奇人生与智慧</w:t>
      </w:r>
    </w:p>
    <w:p>
      <w:r>
        <w:rPr>
          <w:rFonts w:ascii="宋体" w:hAnsi="宋体" w:eastAsia="宋体"/>
          <w:sz w:val="24"/>
        </w:rPr>
        <w:t>崔家蓉著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逆风无畏  旅美华人船王赵锡成白手起家的传奇人生与智慧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崔家蓉著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本书出售、求购地址：https://www.jiaokey.com/book/detail/14162994.html</w:t>
      </w:r>
    </w:p>
    <w:p>
      <w:r>
        <w:t>更多相关图书推荐：https://www.jiaokey.com</w:t>
      </w:r>
    </w:p>
    <w:p>
      <w:r>
        <w:t>崔家蓉著 其他作品：https://www.jiaokey.com/tag/崔家蓉著.html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关键词搜索：https://www.jiaokey.com/tag/逆风无畏  旅美华人船王赵锡成白手起家的传奇人生与智慧.html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