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定武本兰享序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定武本兰享序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本书出售、求购地址：https://www.jiaokey.com/book/detail/14162977.html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关键词搜索：https://www.jiaokey.com/tag/定武本兰享序.html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