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书法入门  赵孟頫行书</w:t>
      </w:r>
    </w:p>
    <w:p>
      <w:r>
        <w:rPr>
          <w:rFonts w:ascii="宋体" w:hAnsi="宋体" w:eastAsia="宋体"/>
          <w:sz w:val="24"/>
        </w:rPr>
        <w:t>陕西书学院编；邓锴讲授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书法入门  赵孟頫行书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陕西书学院编；邓锴讲授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本书出售、求购地址：https://www.jiaokey.com/book/detail/14162973.html</w:t>
      </w:r>
    </w:p>
    <w:p>
      <w:r>
        <w:t>更多相关图书推荐：https://www.jiaokey.com</w:t>
      </w:r>
    </w:p>
    <w:p>
      <w:r>
        <w:t>陕西书学院编；邓锴讲授 其他作品：https://www.jiaokey.com/tag/陕西书学院编；邓锴讲授.html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关键词搜索：https://www.jiaokey.com/tag/书法入门  赵孟頫行书.html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