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嘉陵江水寒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嘉陵江水寒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本书出售、求购地址：https://www.jiaokey.com/book/detail/14162950.html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关键词搜索：https://www.jiaokey.com/tag/嘉陵江水寒.html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