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书名：丽江您好  新版  new  edition  中英文本</w:t>
      </w:r>
    </w:p>
    <w:p>
      <w:r>
        <w:t>作者：段平华，艾新仁著</w:t>
      </w:r>
    </w:p>
    <w:p>
      <w:r>
        <w:t>出版社：昆明：云南民族出版社</w:t>
      </w:r>
    </w:p>
    <w:p>
      <w:r>
        <w:t>出版日期：2007</w:t>
      </w:r>
    </w:p>
    <w:p>
      <w:r>
        <w:t>总页数：285</w:t>
      </w:r>
    </w:p>
    <w:p>
      <w:r>
        <w:t>更多请访问教客网: www.jiaokey.com</w:t>
      </w:r>
    </w:p>
    <w:p>
      <w:r>
        <w:t>丽江您好  新版  new  edition  中英文本 评论地址：https://www.jiaokey.com/book/detail/14162943.html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