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书名：赢在认同感  中国背景下的组织文化认同研究及对传媒的考察</w:t>
      </w:r>
    </w:p>
    <w:p>
      <w:r>
        <w:t>作者：陈致中著</w:t>
      </w:r>
    </w:p>
    <w:p>
      <w:r>
        <w:t>出版社：广州:暨南大学出版社,2016.12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赢在认同感  中国背景下的组织文化认同研究及对传媒的考察 评论地址：https://www.jiaokey.com/book/detail/14162930.html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