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四方山闲话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四方山闲话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本书出售、求购地址：https://www.jiaokey.com/book/detail/14162920.html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关键词搜索：https://www.jiaokey.com/tag/四方山闲话.html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