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新加坡族群和谐机制  实现多元族群社会的“善治”</w:t>
      </w:r>
    </w:p>
    <w:p>
      <w:r>
        <w:rPr>
          <w:rFonts w:ascii="宋体" w:hAnsi="宋体" w:eastAsia="宋体"/>
          <w:sz w:val="24"/>
        </w:rPr>
        <w:t>范磊著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新加坡族群和谐机制  实现多元族群社会的“善治”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本书出售、求购地址：https://www.jiaokey.com/book/detail/14162913.html</w:t>
      </w:r>
    </w:p>
    <w:p>
      <w:r>
        <w:t>更多相关图书推荐：https://www.jiaokey.com</w:t>
      </w:r>
    </w:p>
    <w:p>
      <w:r>
        <w:t>范磊著 其他作品：https://www.jiaokey.com/tag/范磊著.html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关键词搜索：https://www.jiaokey.com/tag/新加坡族群和谐机制  实现多元族群社会的“善治”.html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