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福尔摩斯症候群</w:t>
      </w:r>
    </w:p>
    <w:p>
      <w:r>
        <w:rPr>
          <w:rFonts w:ascii="宋体" w:hAnsi="宋体" w:eastAsia="宋体"/>
          <w:sz w:val="24"/>
        </w:rPr>
        <w:t>（法）J·M·埃尔著；杨松河译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福尔摩斯症候群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（法）J·M·埃尔著；杨松河译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本书出售、求购地址：https://www.jiaokey.com/book/detail/14162886.html</w:t>
      </w:r>
    </w:p>
    <w:p>
      <w:r>
        <w:t>更多相关图书推荐：https://www.jiaokey.com</w:t>
      </w:r>
    </w:p>
    <w:p>
      <w:r>
        <w:t>（法）J·M·埃尔著；杨松河译 其他作品：https://www.jiaokey.com/tag/（法）J·M·埃尔著；杨松河译.html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关键词搜索：https://www.jiaokey.com/tag/福尔摩斯症候群.html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