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书名：阿克顿勋爵</w:t>
      </w:r>
    </w:p>
    <w:p>
      <w:r>
        <w:t>作者：（英）罗兰·希尔著；冯&lt;font color=Red&gt;克&lt;/font&gt;利，苗晓枫译</w:t>
      </w:r>
    </w:p>
    <w:p>
      <w:r>
        <w:t>出版社：北京:中国方正出版社,2017.03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阿克顿勋爵 评论地址：https://www.jiaokey.com/book/detail/14162882.html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